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71C59" w14:textId="1807714E" w:rsidR="005E5DB7" w:rsidRPr="005E5DB7" w:rsidRDefault="005E5DB7" w:rsidP="005E5DB7">
      <w:pPr>
        <w:rPr>
          <w:rFonts w:ascii="Arial" w:hAnsi="Arial" w:cs="Arial"/>
          <w:b/>
          <w:bCs/>
          <w:sz w:val="36"/>
          <w:szCs w:val="36"/>
        </w:rPr>
      </w:pPr>
      <w:r w:rsidRPr="005E5DB7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14C88C12" wp14:editId="0A00E4C2">
            <wp:simplePos x="0" y="0"/>
            <wp:positionH relativeFrom="column">
              <wp:posOffset>4291965</wp:posOffset>
            </wp:positionH>
            <wp:positionV relativeFrom="paragraph">
              <wp:posOffset>0</wp:posOffset>
            </wp:positionV>
            <wp:extent cx="1250950" cy="1495425"/>
            <wp:effectExtent l="0" t="0" r="6350" b="9525"/>
            <wp:wrapSquare wrapText="bothSides"/>
            <wp:docPr id="589704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5DB7">
        <w:rPr>
          <w:rFonts w:ascii="Arial" w:hAnsi="Arial" w:cs="Arial"/>
          <w:b/>
          <w:bCs/>
          <w:sz w:val="36"/>
          <w:szCs w:val="36"/>
        </w:rPr>
        <w:t>South East Thames Society of Anaesthetists (SETSA)</w:t>
      </w:r>
    </w:p>
    <w:p w14:paraId="7A9742C8" w14:textId="77777777" w:rsidR="00DA734C" w:rsidRPr="005E5DB7" w:rsidRDefault="00000000" w:rsidP="000D4FDD">
      <w:pPr>
        <w:pStyle w:val="Heading2"/>
        <w:spacing w:line="360" w:lineRule="auto"/>
        <w:rPr>
          <w:rFonts w:ascii="Arial" w:hAnsi="Arial" w:cs="Arial"/>
        </w:rPr>
      </w:pPr>
      <w:r w:rsidRPr="005E5DB7">
        <w:rPr>
          <w:rFonts w:ascii="Arial" w:hAnsi="Arial" w:cs="Arial"/>
        </w:rPr>
        <w:t>Trainee Grant Application Form</w:t>
      </w:r>
    </w:p>
    <w:p w14:paraId="17E9D950" w14:textId="40DA7319" w:rsidR="00DA734C" w:rsidRPr="005E5DB7" w:rsidRDefault="00000000">
      <w:pPr>
        <w:rPr>
          <w:rFonts w:ascii="Arial" w:hAnsi="Arial" w:cs="Arial"/>
        </w:rPr>
      </w:pPr>
      <w:r w:rsidRPr="005E5DB7">
        <w:rPr>
          <w:rFonts w:ascii="Arial" w:hAnsi="Arial" w:cs="Arial"/>
        </w:rPr>
        <w:t xml:space="preserve">SETSA offers grants of up to £1000 to anaesthetic </w:t>
      </w:r>
      <w:r w:rsidR="00212446">
        <w:rPr>
          <w:rFonts w:ascii="Arial" w:hAnsi="Arial" w:cs="Arial"/>
        </w:rPr>
        <w:t>residents or medical students</w:t>
      </w:r>
      <w:r w:rsidRPr="005E5DB7">
        <w:rPr>
          <w:rFonts w:ascii="Arial" w:hAnsi="Arial" w:cs="Arial"/>
        </w:rPr>
        <w:t xml:space="preserve"> in the South East Thames region to support educational travel, research projects, or training opportunities that enhance anaesthetic practice and professional development.</w:t>
      </w:r>
    </w:p>
    <w:p w14:paraId="6C669DD2" w14:textId="2604E5D8" w:rsidR="005E5DB7" w:rsidRPr="009C5204" w:rsidRDefault="00000000" w:rsidP="00C57E73">
      <w:pPr>
        <w:pStyle w:val="Heading3"/>
        <w:spacing w:line="480" w:lineRule="auto"/>
        <w:rPr>
          <w:rFonts w:ascii="Arial" w:hAnsi="Arial" w:cs="Arial"/>
        </w:rPr>
      </w:pPr>
      <w:r w:rsidRPr="005E5DB7">
        <w:rPr>
          <w:rFonts w:ascii="Arial" w:hAnsi="Arial" w:cs="Arial"/>
        </w:rPr>
        <w:t>Section 1 – Applicant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521"/>
      </w:tblGrid>
      <w:tr w:rsidR="005E5DB7" w14:paraId="2923D7B8" w14:textId="77777777" w:rsidTr="003006B1">
        <w:tc>
          <w:tcPr>
            <w:tcW w:w="3119" w:type="dxa"/>
          </w:tcPr>
          <w:p w14:paraId="2ADBC56D" w14:textId="1D92A3A0" w:rsidR="005E5DB7" w:rsidRDefault="005E5DB7">
            <w:pPr>
              <w:rPr>
                <w:rFonts w:ascii="Arial" w:hAnsi="Arial" w:cs="Arial"/>
              </w:rPr>
            </w:pPr>
            <w:permStart w:id="2072075469" w:edGrp="everyone" w:colFirst="1" w:colLast="1"/>
            <w:r>
              <w:rPr>
                <w:rFonts w:ascii="Arial" w:hAnsi="Arial" w:cs="Arial"/>
              </w:rPr>
              <w:t>Full Name:</w:t>
            </w:r>
          </w:p>
        </w:tc>
        <w:sdt>
          <w:sdtPr>
            <w:rPr>
              <w:rFonts w:ascii="Arial" w:hAnsi="Arial" w:cs="Arial"/>
            </w:rPr>
            <w:id w:val="-531195093"/>
            <w:placeholder>
              <w:docPart w:val="877D2CC8B009419EAA94F34F01EE1D39"/>
            </w:placeholder>
            <w:showingPlcHdr/>
          </w:sdtPr>
          <w:sdtContent>
            <w:tc>
              <w:tcPr>
                <w:tcW w:w="5521" w:type="dxa"/>
              </w:tcPr>
              <w:p w14:paraId="4C31AF6D" w14:textId="4DFBF8A2" w:rsidR="005E5DB7" w:rsidRDefault="00A662C1">
                <w:pPr>
                  <w:rPr>
                    <w:rFonts w:ascii="Arial" w:hAnsi="Arial" w:cs="Arial"/>
                  </w:rPr>
                </w:pPr>
                <w:r w:rsidRPr="00946FD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5DB7" w14:paraId="3EC08160" w14:textId="77777777" w:rsidTr="003006B1">
        <w:tc>
          <w:tcPr>
            <w:tcW w:w="3119" w:type="dxa"/>
          </w:tcPr>
          <w:p w14:paraId="5F176FA1" w14:textId="079AE738" w:rsidR="005E5DB7" w:rsidRDefault="005E5DB7">
            <w:pPr>
              <w:rPr>
                <w:rFonts w:ascii="Arial" w:hAnsi="Arial" w:cs="Arial"/>
              </w:rPr>
            </w:pPr>
            <w:permStart w:id="1084843276" w:edGrp="everyone" w:colFirst="1" w:colLast="1"/>
            <w:permEnd w:id="2072075469"/>
            <w:r>
              <w:rPr>
                <w:rFonts w:ascii="Arial" w:hAnsi="Arial" w:cs="Arial"/>
              </w:rPr>
              <w:t>Address:</w:t>
            </w:r>
          </w:p>
        </w:tc>
        <w:sdt>
          <w:sdtPr>
            <w:rPr>
              <w:rFonts w:ascii="Arial" w:hAnsi="Arial" w:cs="Arial"/>
            </w:rPr>
            <w:id w:val="-461569208"/>
            <w:placeholder>
              <w:docPart w:val="0D6AA65A659F47D38C9ECCD44232F2EB"/>
            </w:placeholder>
            <w:showingPlcHdr/>
          </w:sdtPr>
          <w:sdtContent>
            <w:tc>
              <w:tcPr>
                <w:tcW w:w="5521" w:type="dxa"/>
              </w:tcPr>
              <w:p w14:paraId="21225FC3" w14:textId="181D7830" w:rsidR="005E5DB7" w:rsidRDefault="00EF2EE9">
                <w:pPr>
                  <w:rPr>
                    <w:rFonts w:ascii="Arial" w:hAnsi="Arial" w:cs="Arial"/>
                  </w:rPr>
                </w:pPr>
                <w:r w:rsidRPr="00946FD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5DB7" w14:paraId="0D813134" w14:textId="77777777" w:rsidTr="003006B1">
        <w:tc>
          <w:tcPr>
            <w:tcW w:w="3119" w:type="dxa"/>
          </w:tcPr>
          <w:p w14:paraId="7A3008ED" w14:textId="2BD714BF" w:rsidR="005E5DB7" w:rsidRDefault="005E5DB7">
            <w:pPr>
              <w:rPr>
                <w:rFonts w:ascii="Arial" w:hAnsi="Arial" w:cs="Arial"/>
              </w:rPr>
            </w:pPr>
            <w:permStart w:id="277568211" w:edGrp="everyone" w:colFirst="1" w:colLast="1"/>
            <w:permEnd w:id="1084843276"/>
            <w:r>
              <w:rPr>
                <w:rFonts w:ascii="Arial" w:hAnsi="Arial" w:cs="Arial"/>
              </w:rPr>
              <w:t>Email:</w:t>
            </w:r>
          </w:p>
        </w:tc>
        <w:sdt>
          <w:sdtPr>
            <w:rPr>
              <w:rFonts w:ascii="Arial" w:hAnsi="Arial" w:cs="Arial"/>
            </w:rPr>
            <w:id w:val="-2011595572"/>
            <w:placeholder>
              <w:docPart w:val="132593A32AFD4BF2AED8A546A95BA24C"/>
            </w:placeholder>
            <w:showingPlcHdr/>
          </w:sdtPr>
          <w:sdtContent>
            <w:tc>
              <w:tcPr>
                <w:tcW w:w="5521" w:type="dxa"/>
              </w:tcPr>
              <w:p w14:paraId="1FD37020" w14:textId="7A4FE4CA" w:rsidR="005E5DB7" w:rsidRDefault="00EF2EE9">
                <w:pPr>
                  <w:rPr>
                    <w:rFonts w:ascii="Arial" w:hAnsi="Arial" w:cs="Arial"/>
                  </w:rPr>
                </w:pPr>
                <w:r w:rsidRPr="00946FD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5DB7" w14:paraId="6D463CC8" w14:textId="77777777" w:rsidTr="003006B1">
        <w:tc>
          <w:tcPr>
            <w:tcW w:w="3119" w:type="dxa"/>
          </w:tcPr>
          <w:p w14:paraId="3049467F" w14:textId="720D56ED" w:rsidR="005E5DB7" w:rsidRDefault="005E5DB7">
            <w:pPr>
              <w:rPr>
                <w:rFonts w:ascii="Arial" w:hAnsi="Arial" w:cs="Arial"/>
              </w:rPr>
            </w:pPr>
            <w:permStart w:id="1436112012" w:edGrp="everyone" w:colFirst="1" w:colLast="1"/>
            <w:permEnd w:id="277568211"/>
            <w:r>
              <w:rPr>
                <w:rFonts w:ascii="Arial" w:hAnsi="Arial" w:cs="Arial"/>
              </w:rPr>
              <w:t>Mobile Number:</w:t>
            </w:r>
          </w:p>
        </w:tc>
        <w:sdt>
          <w:sdtPr>
            <w:rPr>
              <w:rFonts w:ascii="Arial" w:hAnsi="Arial" w:cs="Arial"/>
            </w:rPr>
            <w:id w:val="1453047003"/>
            <w:placeholder>
              <w:docPart w:val="488751790DC543E59538348DF3706EA4"/>
            </w:placeholder>
            <w:showingPlcHdr/>
          </w:sdtPr>
          <w:sdtContent>
            <w:tc>
              <w:tcPr>
                <w:tcW w:w="5521" w:type="dxa"/>
              </w:tcPr>
              <w:p w14:paraId="06224F3B" w14:textId="42116837" w:rsidR="005E5DB7" w:rsidRDefault="00EF2EE9">
                <w:pPr>
                  <w:rPr>
                    <w:rFonts w:ascii="Arial" w:hAnsi="Arial" w:cs="Arial"/>
                  </w:rPr>
                </w:pPr>
                <w:r w:rsidRPr="00946FD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5DB7" w14:paraId="1A7FA5FC" w14:textId="77777777" w:rsidTr="003006B1">
        <w:tc>
          <w:tcPr>
            <w:tcW w:w="3119" w:type="dxa"/>
          </w:tcPr>
          <w:p w14:paraId="3A96C742" w14:textId="5D67DF68" w:rsidR="005E5DB7" w:rsidRDefault="005E5DB7">
            <w:pPr>
              <w:rPr>
                <w:rFonts w:ascii="Arial" w:hAnsi="Arial" w:cs="Arial"/>
              </w:rPr>
            </w:pPr>
            <w:permStart w:id="38739322" w:edGrp="everyone" w:colFirst="1" w:colLast="1"/>
            <w:permEnd w:id="1436112012"/>
            <w:r>
              <w:rPr>
                <w:rFonts w:ascii="Arial" w:hAnsi="Arial" w:cs="Arial"/>
              </w:rPr>
              <w:t>Current Hospital / Institution:</w:t>
            </w:r>
          </w:p>
        </w:tc>
        <w:sdt>
          <w:sdtPr>
            <w:rPr>
              <w:rFonts w:ascii="Arial" w:hAnsi="Arial" w:cs="Arial"/>
            </w:rPr>
            <w:id w:val="-699239588"/>
            <w:placeholder>
              <w:docPart w:val="E168F98A910B484A82761027E5925F1D"/>
            </w:placeholder>
            <w:showingPlcHdr/>
          </w:sdtPr>
          <w:sdtContent>
            <w:tc>
              <w:tcPr>
                <w:tcW w:w="5521" w:type="dxa"/>
              </w:tcPr>
              <w:p w14:paraId="4566F988" w14:textId="6F0A1613" w:rsidR="005E5DB7" w:rsidRDefault="00EF2EE9">
                <w:pPr>
                  <w:rPr>
                    <w:rFonts w:ascii="Arial" w:hAnsi="Arial" w:cs="Arial"/>
                  </w:rPr>
                </w:pPr>
                <w:r w:rsidRPr="00946FD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5DB7" w14:paraId="1072F90E" w14:textId="77777777" w:rsidTr="003006B1">
        <w:tc>
          <w:tcPr>
            <w:tcW w:w="3119" w:type="dxa"/>
          </w:tcPr>
          <w:p w14:paraId="2E0F6447" w14:textId="1555383B" w:rsidR="005E5DB7" w:rsidRDefault="005E5DB7">
            <w:pPr>
              <w:rPr>
                <w:rFonts w:ascii="Arial" w:hAnsi="Arial" w:cs="Arial"/>
              </w:rPr>
            </w:pPr>
            <w:permStart w:id="1638676692" w:edGrp="everyone" w:colFirst="1" w:colLast="1"/>
            <w:permEnd w:id="38739322"/>
            <w:r>
              <w:rPr>
                <w:rFonts w:ascii="Arial" w:hAnsi="Arial" w:cs="Arial"/>
              </w:rPr>
              <w:t>Current Grade:</w:t>
            </w:r>
          </w:p>
        </w:tc>
        <w:sdt>
          <w:sdtPr>
            <w:rPr>
              <w:rFonts w:ascii="Arial" w:hAnsi="Arial" w:cs="Arial"/>
            </w:rPr>
            <w:id w:val="1701586623"/>
            <w:placeholder>
              <w:docPart w:val="B009C0B16485442E8C612ED27F127AB1"/>
            </w:placeholder>
            <w:showingPlcHdr/>
          </w:sdtPr>
          <w:sdtContent>
            <w:tc>
              <w:tcPr>
                <w:tcW w:w="5521" w:type="dxa"/>
              </w:tcPr>
              <w:p w14:paraId="1F86C652" w14:textId="58A81947" w:rsidR="005E5DB7" w:rsidRDefault="00EF2EE9">
                <w:pPr>
                  <w:rPr>
                    <w:rFonts w:ascii="Arial" w:hAnsi="Arial" w:cs="Arial"/>
                  </w:rPr>
                </w:pPr>
                <w:r w:rsidRPr="00946FD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5DB7" w14:paraId="248269AA" w14:textId="77777777" w:rsidTr="003006B1">
        <w:tc>
          <w:tcPr>
            <w:tcW w:w="3119" w:type="dxa"/>
          </w:tcPr>
          <w:p w14:paraId="0BB47BFA" w14:textId="0997591C" w:rsidR="005E5DB7" w:rsidRDefault="005E5DB7">
            <w:pPr>
              <w:rPr>
                <w:rFonts w:ascii="Arial" w:hAnsi="Arial" w:cs="Arial"/>
              </w:rPr>
            </w:pPr>
            <w:permStart w:id="271991875" w:edGrp="everyone" w:colFirst="1" w:colLast="1"/>
            <w:permEnd w:id="1638676692"/>
            <w:r>
              <w:rPr>
                <w:rFonts w:ascii="Arial" w:hAnsi="Arial" w:cs="Arial"/>
              </w:rPr>
              <w:t>GMC Number:</w:t>
            </w:r>
          </w:p>
        </w:tc>
        <w:sdt>
          <w:sdtPr>
            <w:rPr>
              <w:rFonts w:ascii="Arial" w:hAnsi="Arial" w:cs="Arial"/>
            </w:rPr>
            <w:id w:val="-1345625563"/>
            <w:placeholder>
              <w:docPart w:val="4C9F1168E5D14A63BA01A52634681BC5"/>
            </w:placeholder>
            <w:showingPlcHdr/>
          </w:sdtPr>
          <w:sdtContent>
            <w:tc>
              <w:tcPr>
                <w:tcW w:w="5521" w:type="dxa"/>
              </w:tcPr>
              <w:p w14:paraId="2604E2ED" w14:textId="3D6936A4" w:rsidR="005E5DB7" w:rsidRDefault="00EF2EE9">
                <w:pPr>
                  <w:rPr>
                    <w:rFonts w:ascii="Arial" w:hAnsi="Arial" w:cs="Arial"/>
                  </w:rPr>
                </w:pPr>
                <w:r w:rsidRPr="00946FD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permEnd w:id="271991875"/>
    </w:tbl>
    <w:p w14:paraId="6CFEE648" w14:textId="77777777" w:rsidR="005E5DB7" w:rsidRPr="005E5DB7" w:rsidRDefault="005E5DB7">
      <w:pPr>
        <w:rPr>
          <w:rFonts w:ascii="Arial" w:hAnsi="Arial" w:cs="Arial"/>
        </w:rPr>
      </w:pPr>
    </w:p>
    <w:p w14:paraId="0EC34A55" w14:textId="2B21050E" w:rsidR="000F7D21" w:rsidRDefault="00000000" w:rsidP="00C57E73">
      <w:pPr>
        <w:pStyle w:val="Heading3"/>
        <w:spacing w:line="480" w:lineRule="auto"/>
        <w:rPr>
          <w:rFonts w:ascii="Arial" w:hAnsi="Arial" w:cs="Arial"/>
        </w:rPr>
      </w:pPr>
      <w:r w:rsidRPr="005E5DB7">
        <w:rPr>
          <w:rFonts w:ascii="Arial" w:hAnsi="Arial" w:cs="Arial"/>
        </w:rPr>
        <w:t>Section 2 – Project / Travel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954"/>
      </w:tblGrid>
      <w:tr w:rsidR="00CF220F" w14:paraId="61423995" w14:textId="77777777" w:rsidTr="003006B1">
        <w:tc>
          <w:tcPr>
            <w:tcW w:w="3686" w:type="dxa"/>
          </w:tcPr>
          <w:p w14:paraId="36D1B4DA" w14:textId="476E7429" w:rsidR="000F7D21" w:rsidRDefault="000F7D21" w:rsidP="00DB595A">
            <w:pPr>
              <w:rPr>
                <w:rFonts w:ascii="Arial" w:hAnsi="Arial" w:cs="Arial"/>
              </w:rPr>
            </w:pPr>
            <w:permStart w:id="1267546147" w:edGrp="everyone" w:colFirst="1" w:colLast="1"/>
            <w:r>
              <w:rPr>
                <w:rFonts w:ascii="Arial" w:hAnsi="Arial" w:cs="Arial"/>
              </w:rPr>
              <w:t>Title of Project / Course / Visit:</w:t>
            </w:r>
          </w:p>
        </w:tc>
        <w:sdt>
          <w:sdtPr>
            <w:rPr>
              <w:rFonts w:ascii="Arial" w:hAnsi="Arial" w:cs="Arial"/>
            </w:rPr>
            <w:id w:val="1394553438"/>
            <w:placeholder>
              <w:docPart w:val="D8C6FC38C8BA42A8B83AC5607B2887F0"/>
            </w:placeholder>
            <w:showingPlcHdr/>
          </w:sdtPr>
          <w:sdtContent>
            <w:tc>
              <w:tcPr>
                <w:tcW w:w="4954" w:type="dxa"/>
              </w:tcPr>
              <w:p w14:paraId="2613D0E9" w14:textId="45CA413E" w:rsidR="000F7D21" w:rsidRDefault="00EF2EE9" w:rsidP="00DB595A">
                <w:pPr>
                  <w:rPr>
                    <w:rFonts w:ascii="Arial" w:hAnsi="Arial" w:cs="Arial"/>
                  </w:rPr>
                </w:pPr>
                <w:r w:rsidRPr="00946FD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F220F" w14:paraId="60A9493A" w14:textId="77777777" w:rsidTr="003006B1">
        <w:tc>
          <w:tcPr>
            <w:tcW w:w="3686" w:type="dxa"/>
          </w:tcPr>
          <w:p w14:paraId="44A7F926" w14:textId="5960158E" w:rsidR="000F7D21" w:rsidRDefault="000F7D21" w:rsidP="00DB595A">
            <w:pPr>
              <w:rPr>
                <w:rFonts w:ascii="Arial" w:hAnsi="Arial" w:cs="Arial"/>
              </w:rPr>
            </w:pPr>
            <w:permStart w:id="853028047" w:edGrp="everyone" w:colFirst="1" w:colLast="1"/>
            <w:permEnd w:id="1267546147"/>
            <w:r>
              <w:rPr>
                <w:rFonts w:ascii="Arial" w:hAnsi="Arial" w:cs="Arial"/>
              </w:rPr>
              <w:t>Proposed Dates:</w:t>
            </w:r>
          </w:p>
        </w:tc>
        <w:sdt>
          <w:sdtPr>
            <w:rPr>
              <w:rFonts w:ascii="Arial" w:hAnsi="Arial" w:cs="Arial"/>
            </w:rPr>
            <w:id w:val="1448897390"/>
            <w:placeholder>
              <w:docPart w:val="B9C99E0DC64F4E1BA6A91CE1D77B0B44"/>
            </w:placeholder>
            <w:showingPlcHdr/>
          </w:sdtPr>
          <w:sdtContent>
            <w:tc>
              <w:tcPr>
                <w:tcW w:w="4954" w:type="dxa"/>
              </w:tcPr>
              <w:p w14:paraId="7B0DEF7B" w14:textId="5E6D4DE8" w:rsidR="000F7D21" w:rsidRDefault="00EF2EE9" w:rsidP="00DB595A">
                <w:pPr>
                  <w:rPr>
                    <w:rFonts w:ascii="Arial" w:hAnsi="Arial" w:cs="Arial"/>
                  </w:rPr>
                </w:pPr>
                <w:r w:rsidRPr="00946FD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F220F" w14:paraId="188AFACC" w14:textId="77777777" w:rsidTr="003006B1">
        <w:tc>
          <w:tcPr>
            <w:tcW w:w="3686" w:type="dxa"/>
          </w:tcPr>
          <w:p w14:paraId="596B2689" w14:textId="3A4832F9" w:rsidR="000F7D21" w:rsidRDefault="000F7D21" w:rsidP="00DB595A">
            <w:pPr>
              <w:rPr>
                <w:rFonts w:ascii="Arial" w:hAnsi="Arial" w:cs="Arial"/>
              </w:rPr>
            </w:pPr>
            <w:permStart w:id="924342335" w:edGrp="everyone" w:colFirst="1" w:colLast="1"/>
            <w:permEnd w:id="853028047"/>
            <w:r>
              <w:rPr>
                <w:rFonts w:ascii="Arial" w:hAnsi="Arial" w:cs="Arial"/>
              </w:rPr>
              <w:t>Location:</w:t>
            </w:r>
          </w:p>
        </w:tc>
        <w:sdt>
          <w:sdtPr>
            <w:rPr>
              <w:rFonts w:ascii="Arial" w:hAnsi="Arial" w:cs="Arial"/>
            </w:rPr>
            <w:id w:val="-298760742"/>
            <w:placeholder>
              <w:docPart w:val="313E16504EAD46118CA90983EAABF15C"/>
            </w:placeholder>
            <w:showingPlcHdr/>
          </w:sdtPr>
          <w:sdtContent>
            <w:tc>
              <w:tcPr>
                <w:tcW w:w="4954" w:type="dxa"/>
              </w:tcPr>
              <w:p w14:paraId="7EB24842" w14:textId="0662873B" w:rsidR="000F7D21" w:rsidRDefault="00EF2EE9" w:rsidP="00DB595A">
                <w:pPr>
                  <w:rPr>
                    <w:rFonts w:ascii="Arial" w:hAnsi="Arial" w:cs="Arial"/>
                  </w:rPr>
                </w:pPr>
                <w:r w:rsidRPr="00946FD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F220F" w14:paraId="1570235A" w14:textId="77777777" w:rsidTr="003006B1">
        <w:tc>
          <w:tcPr>
            <w:tcW w:w="3686" w:type="dxa"/>
          </w:tcPr>
          <w:p w14:paraId="26C43077" w14:textId="00F6CF30" w:rsidR="000F7D21" w:rsidRDefault="000F7D21" w:rsidP="00DB595A">
            <w:pPr>
              <w:rPr>
                <w:rFonts w:ascii="Arial" w:hAnsi="Arial" w:cs="Arial"/>
              </w:rPr>
            </w:pPr>
            <w:permStart w:id="710363565" w:edGrp="everyone" w:colFirst="1" w:colLast="1"/>
            <w:permEnd w:id="924342335"/>
            <w:r>
              <w:rPr>
                <w:rFonts w:ascii="Arial" w:hAnsi="Arial" w:cs="Arial"/>
              </w:rPr>
              <w:t>Total Estimated Cost (£):</w:t>
            </w:r>
          </w:p>
        </w:tc>
        <w:sdt>
          <w:sdtPr>
            <w:rPr>
              <w:rFonts w:ascii="Arial" w:hAnsi="Arial" w:cs="Arial"/>
            </w:rPr>
            <w:id w:val="-1933118909"/>
            <w:placeholder>
              <w:docPart w:val="1C6EAFFDEEDF4313A9DA9C43E51E8D1E"/>
            </w:placeholder>
            <w:showingPlcHdr/>
          </w:sdtPr>
          <w:sdtContent>
            <w:tc>
              <w:tcPr>
                <w:tcW w:w="4954" w:type="dxa"/>
              </w:tcPr>
              <w:p w14:paraId="4F83FC3A" w14:textId="36B456FB" w:rsidR="000F7D21" w:rsidRDefault="00EF2EE9" w:rsidP="00DB595A">
                <w:pPr>
                  <w:rPr>
                    <w:rFonts w:ascii="Arial" w:hAnsi="Arial" w:cs="Arial"/>
                  </w:rPr>
                </w:pPr>
                <w:r w:rsidRPr="00946FD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F220F" w14:paraId="44CAB7CF" w14:textId="77777777" w:rsidTr="003006B1">
        <w:tc>
          <w:tcPr>
            <w:tcW w:w="3686" w:type="dxa"/>
          </w:tcPr>
          <w:p w14:paraId="0A08E4DA" w14:textId="53CBEB91" w:rsidR="000F7D21" w:rsidRDefault="000F7D21" w:rsidP="00DB595A">
            <w:pPr>
              <w:rPr>
                <w:rFonts w:ascii="Arial" w:hAnsi="Arial" w:cs="Arial"/>
              </w:rPr>
            </w:pPr>
            <w:permStart w:id="1374361316" w:edGrp="everyone" w:colFirst="1" w:colLast="1"/>
            <w:permEnd w:id="710363565"/>
            <w:r>
              <w:rPr>
                <w:rFonts w:ascii="Arial" w:hAnsi="Arial" w:cs="Arial"/>
              </w:rPr>
              <w:t>Amount Requested from SETSA:</w:t>
            </w:r>
          </w:p>
        </w:tc>
        <w:sdt>
          <w:sdtPr>
            <w:rPr>
              <w:rFonts w:ascii="Arial" w:hAnsi="Arial" w:cs="Arial"/>
            </w:rPr>
            <w:id w:val="-1181896060"/>
            <w:placeholder>
              <w:docPart w:val="C132D3A40CAE489E802D97FAB1B2071F"/>
            </w:placeholder>
            <w:showingPlcHdr/>
          </w:sdtPr>
          <w:sdtContent>
            <w:tc>
              <w:tcPr>
                <w:tcW w:w="4954" w:type="dxa"/>
              </w:tcPr>
              <w:p w14:paraId="124038AB" w14:textId="6898A8CD" w:rsidR="000F7D21" w:rsidRDefault="00EF2EE9" w:rsidP="00DB595A">
                <w:pPr>
                  <w:rPr>
                    <w:rFonts w:ascii="Arial" w:hAnsi="Arial" w:cs="Arial"/>
                  </w:rPr>
                </w:pPr>
                <w:r w:rsidRPr="00946FD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permEnd w:id="1374361316"/>
      <w:tr w:rsidR="00CF220F" w14:paraId="6A012274" w14:textId="77777777" w:rsidTr="003006B1">
        <w:tc>
          <w:tcPr>
            <w:tcW w:w="3686" w:type="dxa"/>
          </w:tcPr>
          <w:p w14:paraId="03EEDE2E" w14:textId="77777777" w:rsidR="000F7D21" w:rsidRDefault="000F7D21" w:rsidP="00DB595A">
            <w:pPr>
              <w:rPr>
                <w:rFonts w:ascii="Arial" w:hAnsi="Arial" w:cs="Arial"/>
              </w:rPr>
            </w:pPr>
          </w:p>
        </w:tc>
        <w:tc>
          <w:tcPr>
            <w:tcW w:w="4954" w:type="dxa"/>
          </w:tcPr>
          <w:p w14:paraId="7DCE2F7F" w14:textId="77777777" w:rsidR="000F7D21" w:rsidRDefault="000F7D21" w:rsidP="00DB595A">
            <w:pPr>
              <w:rPr>
                <w:rFonts w:ascii="Arial" w:hAnsi="Arial" w:cs="Arial"/>
              </w:rPr>
            </w:pPr>
          </w:p>
        </w:tc>
      </w:tr>
      <w:tr w:rsidR="000F7D21" w14:paraId="38E42EA4" w14:textId="77777777" w:rsidTr="00CF220F">
        <w:tc>
          <w:tcPr>
            <w:tcW w:w="8640" w:type="dxa"/>
            <w:gridSpan w:val="2"/>
          </w:tcPr>
          <w:p w14:paraId="34A1A92F" w14:textId="44A17C61" w:rsidR="000F7D21" w:rsidRPr="000F7D21" w:rsidRDefault="000F7D21" w:rsidP="000F7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description of the project </w:t>
            </w:r>
            <w:r w:rsidR="00C57E73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 xml:space="preserve"> purpose of the grant</w:t>
            </w:r>
            <w:r w:rsidR="00C57E73">
              <w:rPr>
                <w:rFonts w:ascii="Arial" w:hAnsi="Arial" w:cs="Arial"/>
              </w:rPr>
              <w:t>. This should be limited to</w:t>
            </w:r>
            <w:r>
              <w:rPr>
                <w:rFonts w:ascii="Arial" w:hAnsi="Arial" w:cs="Arial"/>
              </w:rPr>
              <w:t xml:space="preserve"> 250 words</w:t>
            </w:r>
            <w:r w:rsidR="00C57E73">
              <w:rPr>
                <w:rFonts w:ascii="Arial" w:hAnsi="Arial" w:cs="Arial"/>
              </w:rPr>
              <w:t xml:space="preserve"> but can include references to other sources if relevant to the decision:</w:t>
            </w:r>
          </w:p>
        </w:tc>
      </w:tr>
      <w:tr w:rsidR="000F7D21" w:rsidRPr="000F7D21" w14:paraId="30308EE4" w14:textId="77777777" w:rsidTr="00CF220F">
        <w:tc>
          <w:tcPr>
            <w:tcW w:w="8640" w:type="dxa"/>
            <w:gridSpan w:val="2"/>
          </w:tcPr>
          <w:sdt>
            <w:sdtPr>
              <w:rPr>
                <w:rFonts w:ascii="Arial" w:hAnsi="Arial" w:cs="Arial"/>
              </w:rPr>
              <w:id w:val="1551343853"/>
              <w:placeholder>
                <w:docPart w:val="F345B3DDA12F4C52A64A1A52068DC0E4"/>
              </w:placeholder>
              <w:showingPlcHdr/>
            </w:sdtPr>
            <w:sdtContent>
              <w:permStart w:id="911867988" w:edGrp="everyone" w:displacedByCustomXml="prev"/>
              <w:p w14:paraId="6AA7064D" w14:textId="7E542381" w:rsidR="00CF220F" w:rsidRDefault="003C5085" w:rsidP="00DB595A">
                <w:pPr>
                  <w:rPr>
                    <w:rFonts w:ascii="Arial" w:hAnsi="Arial" w:cs="Arial"/>
                  </w:rPr>
                </w:pPr>
                <w:r w:rsidRPr="00946FD4">
                  <w:rPr>
                    <w:rStyle w:val="PlaceholderText"/>
                  </w:rPr>
                  <w:t>Click here to enter text.</w:t>
                </w:r>
              </w:p>
              <w:permEnd w:id="911867988" w:displacedByCustomXml="next"/>
            </w:sdtContent>
          </w:sdt>
          <w:p w14:paraId="18F262BC" w14:textId="77777777" w:rsidR="00CF220F" w:rsidRDefault="00CF220F" w:rsidP="00DB595A">
            <w:pPr>
              <w:rPr>
                <w:rFonts w:ascii="Arial" w:hAnsi="Arial" w:cs="Arial"/>
              </w:rPr>
            </w:pPr>
          </w:p>
          <w:p w14:paraId="4FA96265" w14:textId="24A99629" w:rsidR="000F7D21" w:rsidRPr="000F7D21" w:rsidRDefault="000F7D21" w:rsidP="00DB5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list any other sources of funding applied for or confirmed:</w:t>
            </w:r>
          </w:p>
        </w:tc>
      </w:tr>
      <w:tr w:rsidR="000F7D21" w14:paraId="143EC106" w14:textId="77777777" w:rsidTr="00CF220F">
        <w:sdt>
          <w:sdtPr>
            <w:rPr>
              <w:rFonts w:ascii="Arial" w:hAnsi="Arial" w:cs="Arial"/>
            </w:rPr>
            <w:id w:val="170614427"/>
            <w:placeholder>
              <w:docPart w:val="CBF2A036660044A38B9374927B68DBF7"/>
            </w:placeholder>
            <w:showingPlcHdr/>
          </w:sdtPr>
          <w:sdtContent>
            <w:permStart w:id="493231823" w:edGrp="everyone" w:displacedByCustomXml="prev"/>
            <w:tc>
              <w:tcPr>
                <w:tcW w:w="8640" w:type="dxa"/>
                <w:gridSpan w:val="2"/>
              </w:tcPr>
              <w:p w14:paraId="51E689BC" w14:textId="636F6FF2" w:rsidR="000F7D21" w:rsidRDefault="003C5085" w:rsidP="00DB595A">
                <w:pPr>
                  <w:rPr>
                    <w:rFonts w:ascii="Arial" w:hAnsi="Arial" w:cs="Arial"/>
                  </w:rPr>
                </w:pPr>
                <w:r w:rsidRPr="00946FD4">
                  <w:rPr>
                    <w:rStyle w:val="PlaceholderText"/>
                  </w:rPr>
                  <w:t>Click here to enter text.</w:t>
                </w:r>
              </w:p>
            </w:tc>
            <w:permEnd w:id="493231823" w:displacedByCustomXml="next"/>
          </w:sdtContent>
        </w:sdt>
      </w:tr>
    </w:tbl>
    <w:p w14:paraId="7F1CB876" w14:textId="77777777" w:rsidR="00DF297D" w:rsidRPr="000F7D21" w:rsidRDefault="00DF297D" w:rsidP="000F7D21"/>
    <w:p w14:paraId="4B3D2DA2" w14:textId="6F2AD7E8" w:rsidR="000F7D21" w:rsidRPr="00C57E73" w:rsidRDefault="00000000" w:rsidP="00C57E73">
      <w:pPr>
        <w:pStyle w:val="Heading3"/>
        <w:spacing w:line="480" w:lineRule="auto"/>
        <w:rPr>
          <w:rFonts w:ascii="Arial" w:hAnsi="Arial" w:cs="Arial"/>
        </w:rPr>
      </w:pPr>
      <w:r w:rsidRPr="005E5DB7">
        <w:rPr>
          <w:rFonts w:ascii="Arial" w:hAnsi="Arial" w:cs="Arial"/>
        </w:rPr>
        <w:t xml:space="preserve">Section </w:t>
      </w:r>
      <w:r w:rsidR="004F1C79">
        <w:rPr>
          <w:rFonts w:ascii="Arial" w:hAnsi="Arial" w:cs="Arial"/>
        </w:rPr>
        <w:t>3</w:t>
      </w:r>
      <w:r w:rsidRPr="005E5DB7">
        <w:rPr>
          <w:rFonts w:ascii="Arial" w:hAnsi="Arial" w:cs="Arial"/>
        </w:rPr>
        <w:t xml:space="preserve"> – Referee</w:t>
      </w:r>
      <w:r w:rsidR="00C57E73">
        <w:rPr>
          <w:rFonts w:ascii="Arial" w:hAnsi="Arial" w:cs="Arial"/>
        </w:rPr>
        <w:t xml:space="preserve"> (Local SETSA Representative)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230"/>
      </w:tblGrid>
      <w:tr w:rsidR="000F7D21" w14:paraId="384C700B" w14:textId="77777777" w:rsidTr="003006B1">
        <w:tc>
          <w:tcPr>
            <w:tcW w:w="2410" w:type="dxa"/>
          </w:tcPr>
          <w:p w14:paraId="20F44E9A" w14:textId="77777777" w:rsidR="000F7D21" w:rsidRDefault="000F7D21" w:rsidP="00DB5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Name:</w:t>
            </w:r>
          </w:p>
        </w:tc>
        <w:sdt>
          <w:sdtPr>
            <w:rPr>
              <w:rFonts w:ascii="Arial" w:hAnsi="Arial" w:cs="Arial"/>
            </w:rPr>
            <w:id w:val="-1868976527"/>
            <w:placeholder>
              <w:docPart w:val="1FA20EA3F462486699F11D7C78CBD67B"/>
            </w:placeholder>
            <w:showingPlcHdr/>
          </w:sdtPr>
          <w:sdtContent>
            <w:permStart w:id="1658148098" w:edGrp="everyone" w:displacedByCustomXml="prev"/>
            <w:tc>
              <w:tcPr>
                <w:tcW w:w="6230" w:type="dxa"/>
              </w:tcPr>
              <w:p w14:paraId="57782C68" w14:textId="3F32DBFA" w:rsidR="000F7D21" w:rsidRDefault="00EF2EE9" w:rsidP="00DB595A">
                <w:pPr>
                  <w:rPr>
                    <w:rFonts w:ascii="Arial" w:hAnsi="Arial" w:cs="Arial"/>
                  </w:rPr>
                </w:pPr>
                <w:r w:rsidRPr="00946FD4">
                  <w:rPr>
                    <w:rStyle w:val="PlaceholderText"/>
                  </w:rPr>
                  <w:t>Click here to enter text.</w:t>
                </w:r>
              </w:p>
            </w:tc>
            <w:permEnd w:id="1658148098" w:displacedByCustomXml="next"/>
          </w:sdtContent>
        </w:sdt>
      </w:tr>
      <w:tr w:rsidR="000F7D21" w14:paraId="3E1E03E3" w14:textId="77777777" w:rsidTr="003006B1">
        <w:tc>
          <w:tcPr>
            <w:tcW w:w="2410" w:type="dxa"/>
          </w:tcPr>
          <w:p w14:paraId="0876C748" w14:textId="21591C0B" w:rsidR="000F7D21" w:rsidRDefault="000F7D21" w:rsidP="00DB5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/ Title:</w:t>
            </w:r>
          </w:p>
        </w:tc>
        <w:sdt>
          <w:sdtPr>
            <w:rPr>
              <w:rFonts w:ascii="Arial" w:hAnsi="Arial" w:cs="Arial"/>
            </w:rPr>
            <w:id w:val="2028750520"/>
            <w:placeholder>
              <w:docPart w:val="DA9182471322438B87F42B971102C5FB"/>
            </w:placeholder>
            <w:showingPlcHdr/>
          </w:sdtPr>
          <w:sdtContent>
            <w:permStart w:id="1171395599" w:edGrp="everyone" w:displacedByCustomXml="prev"/>
            <w:tc>
              <w:tcPr>
                <w:tcW w:w="6230" w:type="dxa"/>
              </w:tcPr>
              <w:p w14:paraId="4FC7C6AF" w14:textId="28B87DF3" w:rsidR="000F7D21" w:rsidRDefault="00EF2EE9" w:rsidP="00DB595A">
                <w:pPr>
                  <w:rPr>
                    <w:rFonts w:ascii="Arial" w:hAnsi="Arial" w:cs="Arial"/>
                  </w:rPr>
                </w:pPr>
                <w:r w:rsidRPr="00946FD4">
                  <w:rPr>
                    <w:rStyle w:val="PlaceholderText"/>
                  </w:rPr>
                  <w:t>Click here to enter text.</w:t>
                </w:r>
              </w:p>
            </w:tc>
            <w:permEnd w:id="1171395599" w:displacedByCustomXml="next"/>
          </w:sdtContent>
        </w:sdt>
      </w:tr>
      <w:tr w:rsidR="000F7D21" w14:paraId="2FA610B2" w14:textId="77777777" w:rsidTr="003006B1">
        <w:tc>
          <w:tcPr>
            <w:tcW w:w="2410" w:type="dxa"/>
          </w:tcPr>
          <w:p w14:paraId="1660DF6B" w14:textId="40D81C25" w:rsidR="000F7D21" w:rsidRDefault="000F7D21" w:rsidP="00DB5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 / Institution:</w:t>
            </w:r>
          </w:p>
        </w:tc>
        <w:sdt>
          <w:sdtPr>
            <w:rPr>
              <w:rFonts w:ascii="Arial" w:hAnsi="Arial" w:cs="Arial"/>
            </w:rPr>
            <w:id w:val="2139142983"/>
            <w:placeholder>
              <w:docPart w:val="1FF35C7733864EA496FB7D3E1D650EB7"/>
            </w:placeholder>
            <w:showingPlcHdr/>
          </w:sdtPr>
          <w:sdtContent>
            <w:permStart w:id="659651239" w:edGrp="everyone" w:displacedByCustomXml="prev"/>
            <w:tc>
              <w:tcPr>
                <w:tcW w:w="6230" w:type="dxa"/>
              </w:tcPr>
              <w:p w14:paraId="1D67BC0D" w14:textId="016F7674" w:rsidR="000F7D21" w:rsidRDefault="00EF2EE9" w:rsidP="00DB595A">
                <w:pPr>
                  <w:rPr>
                    <w:rFonts w:ascii="Arial" w:hAnsi="Arial" w:cs="Arial"/>
                  </w:rPr>
                </w:pPr>
                <w:r w:rsidRPr="00946FD4">
                  <w:rPr>
                    <w:rStyle w:val="PlaceholderText"/>
                  </w:rPr>
                  <w:t>Click here to enter text.</w:t>
                </w:r>
              </w:p>
            </w:tc>
            <w:permEnd w:id="659651239" w:displacedByCustomXml="next"/>
          </w:sdtContent>
        </w:sdt>
      </w:tr>
      <w:tr w:rsidR="000F7D21" w14:paraId="2BFF5120" w14:textId="77777777" w:rsidTr="003006B1">
        <w:tc>
          <w:tcPr>
            <w:tcW w:w="2410" w:type="dxa"/>
          </w:tcPr>
          <w:p w14:paraId="10DB4B91" w14:textId="3D18EC31" w:rsidR="000F7D21" w:rsidRDefault="000F7D21" w:rsidP="00CF220F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sdt>
          <w:sdtPr>
            <w:rPr>
              <w:rFonts w:ascii="Arial" w:hAnsi="Arial" w:cs="Arial"/>
            </w:rPr>
            <w:id w:val="-1784020101"/>
            <w:placeholder>
              <w:docPart w:val="51B7D56884BD414DB2F427EF1C9EB9E4"/>
            </w:placeholder>
            <w:showingPlcHdr/>
          </w:sdtPr>
          <w:sdtContent>
            <w:permStart w:id="1841450658" w:edGrp="everyone" w:displacedByCustomXml="prev"/>
            <w:tc>
              <w:tcPr>
                <w:tcW w:w="6230" w:type="dxa"/>
              </w:tcPr>
              <w:p w14:paraId="47EEB76B" w14:textId="6DD84EFC" w:rsidR="000F7D21" w:rsidRDefault="00EF2EE9" w:rsidP="00DB595A">
                <w:pPr>
                  <w:rPr>
                    <w:rFonts w:ascii="Arial" w:hAnsi="Arial" w:cs="Arial"/>
                  </w:rPr>
                </w:pPr>
                <w:r w:rsidRPr="00946FD4">
                  <w:rPr>
                    <w:rStyle w:val="PlaceholderText"/>
                  </w:rPr>
                  <w:t>Click here to enter text.</w:t>
                </w:r>
              </w:p>
            </w:tc>
            <w:permEnd w:id="1841450658" w:displacedByCustomXml="next"/>
          </w:sdtContent>
        </w:sdt>
      </w:tr>
    </w:tbl>
    <w:p w14:paraId="269099BE" w14:textId="5A424386" w:rsidR="00DA734C" w:rsidRPr="005E5DB7" w:rsidRDefault="00000000" w:rsidP="00C57E73">
      <w:pPr>
        <w:pStyle w:val="Heading3"/>
        <w:spacing w:line="480" w:lineRule="auto"/>
        <w:rPr>
          <w:rFonts w:ascii="Arial" w:hAnsi="Arial" w:cs="Arial"/>
        </w:rPr>
      </w:pPr>
      <w:r w:rsidRPr="005E5DB7">
        <w:rPr>
          <w:rFonts w:ascii="Arial" w:hAnsi="Arial" w:cs="Arial"/>
        </w:rPr>
        <w:t xml:space="preserve">Section </w:t>
      </w:r>
      <w:r w:rsidR="004F1C79">
        <w:rPr>
          <w:rFonts w:ascii="Arial" w:hAnsi="Arial" w:cs="Arial"/>
        </w:rPr>
        <w:t>4</w:t>
      </w:r>
      <w:r w:rsidRPr="005E5DB7">
        <w:rPr>
          <w:rFonts w:ascii="Arial" w:hAnsi="Arial" w:cs="Arial"/>
        </w:rPr>
        <w:t xml:space="preserve"> – Declaration</w:t>
      </w:r>
    </w:p>
    <w:p w14:paraId="1466E7CA" w14:textId="19A6DC82" w:rsidR="00DA734C" w:rsidRDefault="00000000">
      <w:pPr>
        <w:rPr>
          <w:rFonts w:ascii="Arial" w:hAnsi="Arial" w:cs="Arial"/>
        </w:rPr>
      </w:pPr>
      <w:r w:rsidRPr="005E5DB7">
        <w:rPr>
          <w:rFonts w:ascii="Segoe UI Symbol" w:hAnsi="Segoe UI Symbol" w:cs="Segoe UI Symbol"/>
        </w:rPr>
        <w:t>☑</w:t>
      </w:r>
      <w:r w:rsidRPr="005E5DB7">
        <w:rPr>
          <w:rFonts w:ascii="Arial" w:hAnsi="Arial" w:cs="Arial"/>
        </w:rPr>
        <w:t xml:space="preserve"> I confirm that:</w:t>
      </w:r>
      <w:r w:rsidRPr="005E5DB7">
        <w:rPr>
          <w:rFonts w:ascii="Arial" w:hAnsi="Arial" w:cs="Arial"/>
        </w:rPr>
        <w:br/>
        <w:t xml:space="preserve">- I am an anaesthetic </w:t>
      </w:r>
      <w:r w:rsidR="00212446">
        <w:rPr>
          <w:rFonts w:ascii="Arial" w:hAnsi="Arial" w:cs="Arial"/>
        </w:rPr>
        <w:t>resident (or medical student)</w:t>
      </w:r>
      <w:r w:rsidRPr="005E5DB7">
        <w:rPr>
          <w:rFonts w:ascii="Arial" w:hAnsi="Arial" w:cs="Arial"/>
        </w:rPr>
        <w:t xml:space="preserve"> working </w:t>
      </w:r>
      <w:r w:rsidR="00212446">
        <w:rPr>
          <w:rFonts w:ascii="Arial" w:hAnsi="Arial" w:cs="Arial"/>
        </w:rPr>
        <w:t xml:space="preserve">(or training) </w:t>
      </w:r>
      <w:r w:rsidRPr="005E5DB7">
        <w:rPr>
          <w:rFonts w:ascii="Arial" w:hAnsi="Arial" w:cs="Arial"/>
        </w:rPr>
        <w:t xml:space="preserve">in the South </w:t>
      </w:r>
      <w:r w:rsidRPr="005E5DB7">
        <w:rPr>
          <w:rFonts w:ascii="Arial" w:hAnsi="Arial" w:cs="Arial"/>
        </w:rPr>
        <w:lastRenderedPageBreak/>
        <w:t>East Thames region</w:t>
      </w:r>
      <w:r w:rsidR="00212446">
        <w:rPr>
          <w:rFonts w:ascii="Arial" w:hAnsi="Arial" w:cs="Arial"/>
        </w:rPr>
        <w:t xml:space="preserve"> (South East London, Kent, Surrey, Sussex)</w:t>
      </w:r>
      <w:r w:rsidRPr="005E5DB7">
        <w:rPr>
          <w:rFonts w:ascii="Arial" w:hAnsi="Arial" w:cs="Arial"/>
        </w:rPr>
        <w:br/>
        <w:t>- Any funds awarded will be used solely for the purpose described.</w:t>
      </w:r>
      <w:r w:rsidRPr="005E5DB7">
        <w:rPr>
          <w:rFonts w:ascii="Arial" w:hAnsi="Arial" w:cs="Arial"/>
        </w:rPr>
        <w:br/>
        <w:t>- I will submit a short</w:t>
      </w:r>
      <w:r w:rsidR="000F7D21">
        <w:rPr>
          <w:rFonts w:ascii="Arial" w:hAnsi="Arial" w:cs="Arial"/>
        </w:rPr>
        <w:t xml:space="preserve"> report, presentation, or video</w:t>
      </w:r>
      <w:r w:rsidRPr="005E5DB7">
        <w:rPr>
          <w:rFonts w:ascii="Arial" w:hAnsi="Arial" w:cs="Arial"/>
        </w:rPr>
        <w:t xml:space="preserve"> summary of my project/experience to the SETSA Committee after completion</w:t>
      </w:r>
      <w:r w:rsidR="000F7D21">
        <w:rPr>
          <w:rFonts w:ascii="Arial" w:hAnsi="Arial" w:cs="Arial"/>
        </w:rPr>
        <w:t>.</w:t>
      </w:r>
      <w:r w:rsidRPr="005E5DB7">
        <w:rPr>
          <w:rFonts w:ascii="Arial" w:hAnsi="Arial" w:cs="Arial"/>
        </w:rPr>
        <w:br/>
      </w:r>
      <w:r w:rsidRPr="005E5DB7">
        <w:rPr>
          <w:rFonts w:ascii="Arial" w:hAnsi="Arial" w:cs="Arial"/>
        </w:rPr>
        <w:t>- I consent to my name and project being mentioned in SETSA communications or the website if funded.</w:t>
      </w:r>
    </w:p>
    <w:p w14:paraId="787ACE18" w14:textId="78C68611" w:rsidR="00E618B8" w:rsidRDefault="00E618B8">
      <w:pPr>
        <w:rPr>
          <w:rFonts w:ascii="Arial" w:hAnsi="Arial" w:cs="Arial"/>
        </w:rPr>
      </w:pPr>
      <w:r>
        <w:rPr>
          <w:rFonts w:ascii="Arial" w:hAnsi="Arial" w:cs="Arial"/>
        </w:rPr>
        <w:t>Signature:</w:t>
      </w:r>
    </w:p>
    <w:p w14:paraId="179FDFFB" w14:textId="77777777" w:rsidR="00E618B8" w:rsidRDefault="00000000" w:rsidP="00C57E73">
      <w:pPr>
        <w:pStyle w:val="Heading3"/>
        <w:spacing w:line="480" w:lineRule="auto"/>
        <w:rPr>
          <w:rFonts w:ascii="Arial" w:hAnsi="Arial" w:cs="Arial"/>
        </w:rPr>
      </w:pPr>
      <w:permStart w:id="825511968" w:edGrp="everyone"/>
      <w:r>
        <w:rPr>
          <w:rFonts w:ascii="Arial" w:hAnsi="Arial" w:cs="Arial"/>
        </w:rPr>
        <w:pict w14:anchorId="3BEC02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9" o:title=""/>
            <o:lock v:ext="edit" ungrouping="t" rotation="t" cropping="t" verticies="t" text="t" grouping="t"/>
            <o:signatureline v:ext="edit" id="{7CBC68B7-EA04-4BC4-B9F1-3E0ACD697AA3}" provid="{00000000-0000-0000-0000-000000000000}" signinginstructionsset="t" issignatureline="t"/>
          </v:shape>
        </w:pict>
      </w:r>
      <w:permEnd w:id="825511968"/>
    </w:p>
    <w:p w14:paraId="346B5881" w14:textId="1D566CFD" w:rsidR="00DA734C" w:rsidRPr="005E5DB7" w:rsidRDefault="00000000" w:rsidP="00C57E73">
      <w:pPr>
        <w:pStyle w:val="Heading3"/>
        <w:spacing w:line="480" w:lineRule="auto"/>
        <w:rPr>
          <w:rFonts w:ascii="Arial" w:hAnsi="Arial" w:cs="Arial"/>
        </w:rPr>
      </w:pPr>
      <w:r w:rsidRPr="005E5DB7">
        <w:rPr>
          <w:rFonts w:ascii="Arial" w:hAnsi="Arial" w:cs="Arial"/>
        </w:rPr>
        <w:t>Submission</w:t>
      </w:r>
    </w:p>
    <w:p w14:paraId="152F1AB7" w14:textId="0BBCE222" w:rsidR="00DA734C" w:rsidRPr="005E5DB7" w:rsidRDefault="00000000">
      <w:pPr>
        <w:rPr>
          <w:rFonts w:ascii="Arial" w:hAnsi="Arial" w:cs="Arial"/>
        </w:rPr>
      </w:pPr>
      <w:r w:rsidRPr="005E5DB7">
        <w:rPr>
          <w:rFonts w:ascii="Arial" w:hAnsi="Arial" w:cs="Arial"/>
        </w:rPr>
        <w:t>Please email your completed form to the SETSA Secretary</w:t>
      </w:r>
      <w:r w:rsidR="000F7D21">
        <w:rPr>
          <w:rFonts w:ascii="Arial" w:hAnsi="Arial" w:cs="Arial"/>
        </w:rPr>
        <w:t xml:space="preserve"> and President</w:t>
      </w:r>
      <w:r w:rsidRPr="005E5DB7">
        <w:rPr>
          <w:rFonts w:ascii="Arial" w:hAnsi="Arial" w:cs="Arial"/>
        </w:rPr>
        <w:t xml:space="preserve"> (contact details on the SETSA website).</w:t>
      </w:r>
      <w:r w:rsidRPr="005E5DB7">
        <w:rPr>
          <w:rFonts w:ascii="Arial" w:hAnsi="Arial" w:cs="Arial"/>
        </w:rPr>
        <w:br/>
      </w:r>
    </w:p>
    <w:sectPr w:rsidR="00DA734C" w:rsidRPr="005E5DB7" w:rsidSect="00034616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0ABC7" w14:textId="77777777" w:rsidR="00B76A2E" w:rsidRDefault="00B76A2E" w:rsidP="007E352E">
      <w:pPr>
        <w:spacing w:after="0" w:line="240" w:lineRule="auto"/>
      </w:pPr>
      <w:r>
        <w:separator/>
      </w:r>
    </w:p>
  </w:endnote>
  <w:endnote w:type="continuationSeparator" w:id="0">
    <w:p w14:paraId="47305B51" w14:textId="77777777" w:rsidR="00B76A2E" w:rsidRDefault="00B76A2E" w:rsidP="007E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9F1F" w14:textId="3AE935C1" w:rsidR="007E352E" w:rsidRPr="007E352E" w:rsidRDefault="009B33BD" w:rsidP="007E352E">
    <w:pPr>
      <w:pStyle w:val="Header"/>
      <w:rPr>
        <w:rFonts w:ascii="Arial" w:hAnsi="Arial" w:cs="Arial"/>
        <w:sz w:val="18"/>
        <w:szCs w:val="18"/>
      </w:rPr>
    </w:pPr>
    <w:r w:rsidRPr="009B33BD">
      <w:rPr>
        <w:rFonts w:ascii="Arial" w:hAnsi="Arial" w:cs="Arial"/>
        <w:sz w:val="18"/>
        <w:szCs w:val="18"/>
      </w:rPr>
      <w:t>https://setsa-online.org.uk/</w:t>
    </w:r>
    <w:r w:rsidR="007E352E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7E352E" w:rsidRPr="007E352E">
      <w:rPr>
        <w:rFonts w:ascii="Arial" w:hAnsi="Arial" w:cs="Arial"/>
        <w:sz w:val="18"/>
        <w:szCs w:val="18"/>
      </w:rPr>
      <w:t>Updated Nov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08779" w14:textId="77777777" w:rsidR="00B76A2E" w:rsidRDefault="00B76A2E" w:rsidP="007E352E">
      <w:pPr>
        <w:spacing w:after="0" w:line="240" w:lineRule="auto"/>
      </w:pPr>
      <w:r>
        <w:separator/>
      </w:r>
    </w:p>
  </w:footnote>
  <w:footnote w:type="continuationSeparator" w:id="0">
    <w:p w14:paraId="466CC8BA" w14:textId="77777777" w:rsidR="00B76A2E" w:rsidRDefault="00B76A2E" w:rsidP="007E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7174017">
    <w:abstractNumId w:val="8"/>
  </w:num>
  <w:num w:numId="2" w16cid:durableId="1966083082">
    <w:abstractNumId w:val="6"/>
  </w:num>
  <w:num w:numId="3" w16cid:durableId="145781709">
    <w:abstractNumId w:val="5"/>
  </w:num>
  <w:num w:numId="4" w16cid:durableId="1691445917">
    <w:abstractNumId w:val="4"/>
  </w:num>
  <w:num w:numId="5" w16cid:durableId="1737511202">
    <w:abstractNumId w:val="7"/>
  </w:num>
  <w:num w:numId="6" w16cid:durableId="1066027706">
    <w:abstractNumId w:val="3"/>
  </w:num>
  <w:num w:numId="7" w16cid:durableId="2119833705">
    <w:abstractNumId w:val="2"/>
  </w:num>
  <w:num w:numId="8" w16cid:durableId="215089393">
    <w:abstractNumId w:val="1"/>
  </w:num>
  <w:num w:numId="9" w16cid:durableId="92179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htnVWy2SlMHeo2HWfs8X5IsX5etmTyNokfRbd9T9CRgm4SEKcx/WM+jkQyDrMJYS47rGi5K4vlqMU66hr3Tfg==" w:salt="FBHo9DQLx94kyN918BvSU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4FDD"/>
    <w:rsid w:val="000F7D21"/>
    <w:rsid w:val="0015074B"/>
    <w:rsid w:val="001E0B2A"/>
    <w:rsid w:val="001F5F7B"/>
    <w:rsid w:val="00212446"/>
    <w:rsid w:val="002334BF"/>
    <w:rsid w:val="0029639D"/>
    <w:rsid w:val="002E24BF"/>
    <w:rsid w:val="003006B1"/>
    <w:rsid w:val="00326F90"/>
    <w:rsid w:val="003C5085"/>
    <w:rsid w:val="003E0753"/>
    <w:rsid w:val="00443D88"/>
    <w:rsid w:val="00472197"/>
    <w:rsid w:val="004F1C79"/>
    <w:rsid w:val="005E5DB7"/>
    <w:rsid w:val="0063405F"/>
    <w:rsid w:val="00724C3A"/>
    <w:rsid w:val="007873A2"/>
    <w:rsid w:val="007E352E"/>
    <w:rsid w:val="00846C59"/>
    <w:rsid w:val="009B33BD"/>
    <w:rsid w:val="009C5204"/>
    <w:rsid w:val="00A46279"/>
    <w:rsid w:val="00A662C1"/>
    <w:rsid w:val="00AA1D8D"/>
    <w:rsid w:val="00B47730"/>
    <w:rsid w:val="00B76A2E"/>
    <w:rsid w:val="00BD52ED"/>
    <w:rsid w:val="00BE5213"/>
    <w:rsid w:val="00BE6B82"/>
    <w:rsid w:val="00C57E73"/>
    <w:rsid w:val="00C847C8"/>
    <w:rsid w:val="00CA2A3A"/>
    <w:rsid w:val="00CB0664"/>
    <w:rsid w:val="00CB5245"/>
    <w:rsid w:val="00CF220F"/>
    <w:rsid w:val="00DA734C"/>
    <w:rsid w:val="00DC42C4"/>
    <w:rsid w:val="00DE0BE0"/>
    <w:rsid w:val="00DF297D"/>
    <w:rsid w:val="00E617BE"/>
    <w:rsid w:val="00E618B8"/>
    <w:rsid w:val="00EF2EE9"/>
    <w:rsid w:val="00EF7ED4"/>
    <w:rsid w:val="00F03F50"/>
    <w:rsid w:val="00F054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5EB89C"/>
  <w14:defaultImageDpi w14:val="330"/>
  <w15:docId w15:val="{082F3898-80B6-4B98-B174-C4DCA4BF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5E5DB7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7E35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7D2CC8B009419EAA94F34F01EE1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D2600-7538-4C7D-931A-B4C2C4542D6C}"/>
      </w:docPartPr>
      <w:docPartBody>
        <w:p w:rsidR="00A0608B" w:rsidRDefault="009B0D64" w:rsidP="009B0D64">
          <w:pPr>
            <w:pStyle w:val="877D2CC8B009419EAA94F34F01EE1D39"/>
          </w:pPr>
          <w:r w:rsidRPr="00946FD4">
            <w:rPr>
              <w:rStyle w:val="PlaceholderText"/>
            </w:rPr>
            <w:t>Click here to enter text.</w:t>
          </w:r>
        </w:p>
      </w:docPartBody>
    </w:docPart>
    <w:docPart>
      <w:docPartPr>
        <w:name w:val="0D6AA65A659F47D38C9ECCD44232F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B6B70-B1B3-470A-98FC-3CAE7A86442E}"/>
      </w:docPartPr>
      <w:docPartBody>
        <w:p w:rsidR="00A0608B" w:rsidRDefault="009B0D64" w:rsidP="009B0D64">
          <w:pPr>
            <w:pStyle w:val="0D6AA65A659F47D38C9ECCD44232F2EB1"/>
          </w:pPr>
          <w:r w:rsidRPr="00946FD4">
            <w:rPr>
              <w:rStyle w:val="PlaceholderText"/>
            </w:rPr>
            <w:t>Click here to enter text.</w:t>
          </w:r>
        </w:p>
      </w:docPartBody>
    </w:docPart>
    <w:docPart>
      <w:docPartPr>
        <w:name w:val="132593A32AFD4BF2AED8A546A95BA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174F0-81D6-45D3-AA4A-1336371A3E22}"/>
      </w:docPartPr>
      <w:docPartBody>
        <w:p w:rsidR="00A0608B" w:rsidRDefault="009B0D64" w:rsidP="009B0D64">
          <w:pPr>
            <w:pStyle w:val="132593A32AFD4BF2AED8A546A95BA24C1"/>
          </w:pPr>
          <w:r w:rsidRPr="00946FD4">
            <w:rPr>
              <w:rStyle w:val="PlaceholderText"/>
            </w:rPr>
            <w:t>Click here to enter text.</w:t>
          </w:r>
        </w:p>
      </w:docPartBody>
    </w:docPart>
    <w:docPart>
      <w:docPartPr>
        <w:name w:val="488751790DC543E59538348DF3706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B9B00-42FC-4A58-B500-8F6BA2959DFD}"/>
      </w:docPartPr>
      <w:docPartBody>
        <w:p w:rsidR="00A0608B" w:rsidRDefault="009B0D64" w:rsidP="009B0D64">
          <w:pPr>
            <w:pStyle w:val="488751790DC543E59538348DF3706EA41"/>
          </w:pPr>
          <w:r w:rsidRPr="00946FD4">
            <w:rPr>
              <w:rStyle w:val="PlaceholderText"/>
            </w:rPr>
            <w:t>Click here to enter text.</w:t>
          </w:r>
        </w:p>
      </w:docPartBody>
    </w:docPart>
    <w:docPart>
      <w:docPartPr>
        <w:name w:val="E168F98A910B484A82761027E5925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DACE4-0A75-471D-ABCF-69A77C73C648}"/>
      </w:docPartPr>
      <w:docPartBody>
        <w:p w:rsidR="00A0608B" w:rsidRDefault="009B0D64" w:rsidP="009B0D64">
          <w:pPr>
            <w:pStyle w:val="E168F98A910B484A82761027E5925F1D1"/>
          </w:pPr>
          <w:r w:rsidRPr="00946FD4">
            <w:rPr>
              <w:rStyle w:val="PlaceholderText"/>
            </w:rPr>
            <w:t>Click here to enter text.</w:t>
          </w:r>
        </w:p>
      </w:docPartBody>
    </w:docPart>
    <w:docPart>
      <w:docPartPr>
        <w:name w:val="B009C0B16485442E8C612ED27F127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7B12C-3339-4F34-9C07-CCF5D8BD45C2}"/>
      </w:docPartPr>
      <w:docPartBody>
        <w:p w:rsidR="00A0608B" w:rsidRDefault="009B0D64" w:rsidP="009B0D64">
          <w:pPr>
            <w:pStyle w:val="B009C0B16485442E8C612ED27F127AB11"/>
          </w:pPr>
          <w:r w:rsidRPr="00946FD4">
            <w:rPr>
              <w:rStyle w:val="PlaceholderText"/>
            </w:rPr>
            <w:t>Click here to enter text.</w:t>
          </w:r>
        </w:p>
      </w:docPartBody>
    </w:docPart>
    <w:docPart>
      <w:docPartPr>
        <w:name w:val="4C9F1168E5D14A63BA01A52634681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147D6-A834-404C-B921-87DF6DD4DA12}"/>
      </w:docPartPr>
      <w:docPartBody>
        <w:p w:rsidR="00A0608B" w:rsidRDefault="009B0D64" w:rsidP="009B0D64">
          <w:pPr>
            <w:pStyle w:val="4C9F1168E5D14A63BA01A52634681BC51"/>
          </w:pPr>
          <w:r w:rsidRPr="00946FD4">
            <w:rPr>
              <w:rStyle w:val="PlaceholderText"/>
            </w:rPr>
            <w:t>Click here to enter text.</w:t>
          </w:r>
        </w:p>
      </w:docPartBody>
    </w:docPart>
    <w:docPart>
      <w:docPartPr>
        <w:name w:val="D8C6FC38C8BA42A8B83AC5607B288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C0565-BE4A-4D90-9D58-EFC4F346A1A2}"/>
      </w:docPartPr>
      <w:docPartBody>
        <w:p w:rsidR="00A0608B" w:rsidRDefault="009B0D64" w:rsidP="009B0D64">
          <w:pPr>
            <w:pStyle w:val="D8C6FC38C8BA42A8B83AC5607B2887F01"/>
          </w:pPr>
          <w:r w:rsidRPr="00946FD4">
            <w:rPr>
              <w:rStyle w:val="PlaceholderText"/>
            </w:rPr>
            <w:t>Click here to enter text.</w:t>
          </w:r>
        </w:p>
      </w:docPartBody>
    </w:docPart>
    <w:docPart>
      <w:docPartPr>
        <w:name w:val="B9C99E0DC64F4E1BA6A91CE1D77B0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4CE2A-0691-48B2-A0DB-FFFCE5E8CD7C}"/>
      </w:docPartPr>
      <w:docPartBody>
        <w:p w:rsidR="00A0608B" w:rsidRDefault="009B0D64" w:rsidP="009B0D64">
          <w:pPr>
            <w:pStyle w:val="B9C99E0DC64F4E1BA6A91CE1D77B0B441"/>
          </w:pPr>
          <w:r w:rsidRPr="00946FD4">
            <w:rPr>
              <w:rStyle w:val="PlaceholderText"/>
            </w:rPr>
            <w:t>Click here to enter text.</w:t>
          </w:r>
        </w:p>
      </w:docPartBody>
    </w:docPart>
    <w:docPart>
      <w:docPartPr>
        <w:name w:val="313E16504EAD46118CA90983EAABF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B9571-7977-477F-9AF0-C7D4C38BF569}"/>
      </w:docPartPr>
      <w:docPartBody>
        <w:p w:rsidR="00A0608B" w:rsidRDefault="009B0D64" w:rsidP="009B0D64">
          <w:pPr>
            <w:pStyle w:val="313E16504EAD46118CA90983EAABF15C1"/>
          </w:pPr>
          <w:r w:rsidRPr="00946FD4">
            <w:rPr>
              <w:rStyle w:val="PlaceholderText"/>
            </w:rPr>
            <w:t>Click here to enter text.</w:t>
          </w:r>
        </w:p>
      </w:docPartBody>
    </w:docPart>
    <w:docPart>
      <w:docPartPr>
        <w:name w:val="1C6EAFFDEEDF4313A9DA9C43E51E8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C6693-3972-4B2A-81E4-3B797D20AF76}"/>
      </w:docPartPr>
      <w:docPartBody>
        <w:p w:rsidR="00A0608B" w:rsidRDefault="009B0D64" w:rsidP="009B0D64">
          <w:pPr>
            <w:pStyle w:val="1C6EAFFDEEDF4313A9DA9C43E51E8D1E1"/>
          </w:pPr>
          <w:r w:rsidRPr="00946FD4">
            <w:rPr>
              <w:rStyle w:val="PlaceholderText"/>
            </w:rPr>
            <w:t>Click here to enter text.</w:t>
          </w:r>
        </w:p>
      </w:docPartBody>
    </w:docPart>
    <w:docPart>
      <w:docPartPr>
        <w:name w:val="C132D3A40CAE489E802D97FAB1B20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6D7E6-6D66-4232-9859-419BC00FFEE3}"/>
      </w:docPartPr>
      <w:docPartBody>
        <w:p w:rsidR="00A0608B" w:rsidRDefault="009B0D64" w:rsidP="009B0D64">
          <w:pPr>
            <w:pStyle w:val="C132D3A40CAE489E802D97FAB1B2071F1"/>
          </w:pPr>
          <w:r w:rsidRPr="00946FD4">
            <w:rPr>
              <w:rStyle w:val="PlaceholderText"/>
            </w:rPr>
            <w:t>Click here to enter text.</w:t>
          </w:r>
        </w:p>
      </w:docPartBody>
    </w:docPart>
    <w:docPart>
      <w:docPartPr>
        <w:name w:val="1FA20EA3F462486699F11D7C78CBD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FE918-DF01-4678-A5D9-E2F0216FD940}"/>
      </w:docPartPr>
      <w:docPartBody>
        <w:p w:rsidR="00A0608B" w:rsidRDefault="009B0D64" w:rsidP="009B0D64">
          <w:pPr>
            <w:pStyle w:val="1FA20EA3F462486699F11D7C78CBD67B1"/>
          </w:pPr>
          <w:r w:rsidRPr="00946FD4">
            <w:rPr>
              <w:rStyle w:val="PlaceholderText"/>
            </w:rPr>
            <w:t>Click here to enter text.</w:t>
          </w:r>
        </w:p>
      </w:docPartBody>
    </w:docPart>
    <w:docPart>
      <w:docPartPr>
        <w:name w:val="DA9182471322438B87F42B971102C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F9A08-2302-4E18-834E-DFCFAA1D6641}"/>
      </w:docPartPr>
      <w:docPartBody>
        <w:p w:rsidR="00A0608B" w:rsidRDefault="009B0D64" w:rsidP="009B0D64">
          <w:pPr>
            <w:pStyle w:val="DA9182471322438B87F42B971102C5FB1"/>
          </w:pPr>
          <w:r w:rsidRPr="00946FD4">
            <w:rPr>
              <w:rStyle w:val="PlaceholderText"/>
            </w:rPr>
            <w:t>Click here to enter text.</w:t>
          </w:r>
        </w:p>
      </w:docPartBody>
    </w:docPart>
    <w:docPart>
      <w:docPartPr>
        <w:name w:val="1FF35C7733864EA496FB7D3E1D650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8545F-F61F-493F-8430-C09B929FD81D}"/>
      </w:docPartPr>
      <w:docPartBody>
        <w:p w:rsidR="00A0608B" w:rsidRDefault="009B0D64" w:rsidP="009B0D64">
          <w:pPr>
            <w:pStyle w:val="1FF35C7733864EA496FB7D3E1D650EB71"/>
          </w:pPr>
          <w:r w:rsidRPr="00946FD4">
            <w:rPr>
              <w:rStyle w:val="PlaceholderText"/>
            </w:rPr>
            <w:t>Click here to enter text.</w:t>
          </w:r>
        </w:p>
      </w:docPartBody>
    </w:docPart>
    <w:docPart>
      <w:docPartPr>
        <w:name w:val="51B7D56884BD414DB2F427EF1C9EB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CB403-230A-4CB0-906C-D127FEE92513}"/>
      </w:docPartPr>
      <w:docPartBody>
        <w:p w:rsidR="00A0608B" w:rsidRDefault="009B0D64" w:rsidP="009B0D64">
          <w:pPr>
            <w:pStyle w:val="51B7D56884BD414DB2F427EF1C9EB9E41"/>
          </w:pPr>
          <w:r w:rsidRPr="00946FD4">
            <w:rPr>
              <w:rStyle w:val="PlaceholderText"/>
            </w:rPr>
            <w:t>Click here to enter text.</w:t>
          </w:r>
        </w:p>
      </w:docPartBody>
    </w:docPart>
    <w:docPart>
      <w:docPartPr>
        <w:name w:val="F345B3DDA12F4C52A64A1A52068DC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9F72B-EF85-417F-88BD-DA4BB6DD4F39}"/>
      </w:docPartPr>
      <w:docPartBody>
        <w:p w:rsidR="00884F7D" w:rsidRDefault="009B0D64" w:rsidP="009B0D64">
          <w:pPr>
            <w:pStyle w:val="F345B3DDA12F4C52A64A1A52068DC0E41"/>
          </w:pPr>
          <w:r w:rsidRPr="00946FD4">
            <w:rPr>
              <w:rStyle w:val="PlaceholderText"/>
            </w:rPr>
            <w:t>Click here to enter text.</w:t>
          </w:r>
        </w:p>
      </w:docPartBody>
    </w:docPart>
    <w:docPart>
      <w:docPartPr>
        <w:name w:val="CBF2A036660044A38B9374927B68D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318A2-C9E2-4836-9659-8702053ECF58}"/>
      </w:docPartPr>
      <w:docPartBody>
        <w:p w:rsidR="00884F7D" w:rsidRDefault="009B0D64" w:rsidP="009B0D64">
          <w:pPr>
            <w:pStyle w:val="CBF2A036660044A38B9374927B68DBF71"/>
          </w:pPr>
          <w:r w:rsidRPr="00946FD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D"/>
    <w:rsid w:val="00062EC1"/>
    <w:rsid w:val="0009726D"/>
    <w:rsid w:val="001C7CE8"/>
    <w:rsid w:val="002B127A"/>
    <w:rsid w:val="003E0753"/>
    <w:rsid w:val="004422B7"/>
    <w:rsid w:val="00472197"/>
    <w:rsid w:val="00485907"/>
    <w:rsid w:val="004C7522"/>
    <w:rsid w:val="006E56E9"/>
    <w:rsid w:val="00724C3A"/>
    <w:rsid w:val="007873A2"/>
    <w:rsid w:val="00846C59"/>
    <w:rsid w:val="00884F7D"/>
    <w:rsid w:val="00996125"/>
    <w:rsid w:val="009B0D64"/>
    <w:rsid w:val="009E7468"/>
    <w:rsid w:val="00A0608B"/>
    <w:rsid w:val="00BE5213"/>
    <w:rsid w:val="00C07E8C"/>
    <w:rsid w:val="00C847C8"/>
    <w:rsid w:val="00DA748D"/>
    <w:rsid w:val="00DE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D64"/>
    <w:rPr>
      <w:color w:val="666666"/>
    </w:rPr>
  </w:style>
  <w:style w:type="paragraph" w:customStyle="1" w:styleId="F345B3DDA12F4C52A64A1A52068DC0E4">
    <w:name w:val="F345B3DDA12F4C52A64A1A52068DC0E4"/>
    <w:rsid w:val="00A0608B"/>
  </w:style>
  <w:style w:type="paragraph" w:customStyle="1" w:styleId="CBF2A036660044A38B9374927B68DBF7">
    <w:name w:val="CBF2A036660044A38B9374927B68DBF7"/>
    <w:rsid w:val="00A0608B"/>
  </w:style>
  <w:style w:type="paragraph" w:customStyle="1" w:styleId="877D2CC8B009419EAA94F34F01EE1D391">
    <w:name w:val="877D2CC8B009419EAA94F34F01EE1D391"/>
    <w:rsid w:val="00485907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D6AA65A659F47D38C9ECCD44232F2EB">
    <w:name w:val="0D6AA65A659F47D38C9ECCD44232F2EB"/>
    <w:rsid w:val="00485907"/>
  </w:style>
  <w:style w:type="paragraph" w:customStyle="1" w:styleId="132593A32AFD4BF2AED8A546A95BA24C">
    <w:name w:val="132593A32AFD4BF2AED8A546A95BA24C"/>
    <w:rsid w:val="00485907"/>
  </w:style>
  <w:style w:type="paragraph" w:customStyle="1" w:styleId="488751790DC543E59538348DF3706EA4">
    <w:name w:val="488751790DC543E59538348DF3706EA4"/>
    <w:rsid w:val="00485907"/>
  </w:style>
  <w:style w:type="paragraph" w:customStyle="1" w:styleId="E168F98A910B484A82761027E5925F1D">
    <w:name w:val="E168F98A910B484A82761027E5925F1D"/>
    <w:rsid w:val="00485907"/>
  </w:style>
  <w:style w:type="paragraph" w:customStyle="1" w:styleId="B009C0B16485442E8C612ED27F127AB1">
    <w:name w:val="B009C0B16485442E8C612ED27F127AB1"/>
    <w:rsid w:val="00485907"/>
  </w:style>
  <w:style w:type="paragraph" w:customStyle="1" w:styleId="4C9F1168E5D14A63BA01A52634681BC5">
    <w:name w:val="4C9F1168E5D14A63BA01A52634681BC5"/>
    <w:rsid w:val="00485907"/>
  </w:style>
  <w:style w:type="paragraph" w:customStyle="1" w:styleId="D8C6FC38C8BA42A8B83AC5607B2887F0">
    <w:name w:val="D8C6FC38C8BA42A8B83AC5607B2887F0"/>
    <w:rsid w:val="00485907"/>
  </w:style>
  <w:style w:type="paragraph" w:customStyle="1" w:styleId="B9C99E0DC64F4E1BA6A91CE1D77B0B44">
    <w:name w:val="B9C99E0DC64F4E1BA6A91CE1D77B0B44"/>
    <w:rsid w:val="00485907"/>
  </w:style>
  <w:style w:type="paragraph" w:customStyle="1" w:styleId="313E16504EAD46118CA90983EAABF15C">
    <w:name w:val="313E16504EAD46118CA90983EAABF15C"/>
    <w:rsid w:val="00485907"/>
  </w:style>
  <w:style w:type="paragraph" w:customStyle="1" w:styleId="1C6EAFFDEEDF4313A9DA9C43E51E8D1E">
    <w:name w:val="1C6EAFFDEEDF4313A9DA9C43E51E8D1E"/>
    <w:rsid w:val="00485907"/>
  </w:style>
  <w:style w:type="paragraph" w:customStyle="1" w:styleId="C132D3A40CAE489E802D97FAB1B2071F">
    <w:name w:val="C132D3A40CAE489E802D97FAB1B2071F"/>
    <w:rsid w:val="00485907"/>
  </w:style>
  <w:style w:type="paragraph" w:customStyle="1" w:styleId="1FA20EA3F462486699F11D7C78CBD67B">
    <w:name w:val="1FA20EA3F462486699F11D7C78CBD67B"/>
    <w:rsid w:val="00485907"/>
  </w:style>
  <w:style w:type="paragraph" w:customStyle="1" w:styleId="DA9182471322438B87F42B971102C5FB">
    <w:name w:val="DA9182471322438B87F42B971102C5FB"/>
    <w:rsid w:val="00485907"/>
  </w:style>
  <w:style w:type="paragraph" w:customStyle="1" w:styleId="1FF35C7733864EA496FB7D3E1D650EB7">
    <w:name w:val="1FF35C7733864EA496FB7D3E1D650EB7"/>
    <w:rsid w:val="00485907"/>
  </w:style>
  <w:style w:type="paragraph" w:customStyle="1" w:styleId="51B7D56884BD414DB2F427EF1C9EB9E4">
    <w:name w:val="51B7D56884BD414DB2F427EF1C9EB9E4"/>
    <w:rsid w:val="00485907"/>
  </w:style>
  <w:style w:type="paragraph" w:customStyle="1" w:styleId="877D2CC8B009419EAA94F34F01EE1D39">
    <w:name w:val="877D2CC8B009419EAA94F34F01EE1D39"/>
    <w:rsid w:val="009B0D6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D6AA65A659F47D38C9ECCD44232F2EB1">
    <w:name w:val="0D6AA65A659F47D38C9ECCD44232F2EB1"/>
    <w:rsid w:val="009B0D6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32593A32AFD4BF2AED8A546A95BA24C1">
    <w:name w:val="132593A32AFD4BF2AED8A546A95BA24C1"/>
    <w:rsid w:val="009B0D6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88751790DC543E59538348DF3706EA41">
    <w:name w:val="488751790DC543E59538348DF3706EA41"/>
    <w:rsid w:val="009B0D6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168F98A910B484A82761027E5925F1D1">
    <w:name w:val="E168F98A910B484A82761027E5925F1D1"/>
    <w:rsid w:val="009B0D6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009C0B16485442E8C612ED27F127AB11">
    <w:name w:val="B009C0B16485442E8C612ED27F127AB11"/>
    <w:rsid w:val="009B0D6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C9F1168E5D14A63BA01A52634681BC51">
    <w:name w:val="4C9F1168E5D14A63BA01A52634681BC51"/>
    <w:rsid w:val="009B0D6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8C6FC38C8BA42A8B83AC5607B2887F01">
    <w:name w:val="D8C6FC38C8BA42A8B83AC5607B2887F01"/>
    <w:rsid w:val="009B0D6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9C99E0DC64F4E1BA6A91CE1D77B0B441">
    <w:name w:val="B9C99E0DC64F4E1BA6A91CE1D77B0B441"/>
    <w:rsid w:val="009B0D6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13E16504EAD46118CA90983EAABF15C1">
    <w:name w:val="313E16504EAD46118CA90983EAABF15C1"/>
    <w:rsid w:val="009B0D6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C6EAFFDEEDF4313A9DA9C43E51E8D1E1">
    <w:name w:val="1C6EAFFDEEDF4313A9DA9C43E51E8D1E1"/>
    <w:rsid w:val="009B0D6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132D3A40CAE489E802D97FAB1B2071F1">
    <w:name w:val="C132D3A40CAE489E802D97FAB1B2071F1"/>
    <w:rsid w:val="009B0D6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345B3DDA12F4C52A64A1A52068DC0E41">
    <w:name w:val="F345B3DDA12F4C52A64A1A52068DC0E41"/>
    <w:rsid w:val="009B0D6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BF2A036660044A38B9374927B68DBF71">
    <w:name w:val="CBF2A036660044A38B9374927B68DBF71"/>
    <w:rsid w:val="009B0D6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FA20EA3F462486699F11D7C78CBD67B1">
    <w:name w:val="1FA20EA3F462486699F11D7C78CBD67B1"/>
    <w:rsid w:val="009B0D6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A9182471322438B87F42B971102C5FB1">
    <w:name w:val="DA9182471322438B87F42B971102C5FB1"/>
    <w:rsid w:val="009B0D6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FF35C7733864EA496FB7D3E1D650EB71">
    <w:name w:val="1FF35C7733864EA496FB7D3E1D650EB71"/>
    <w:rsid w:val="009B0D6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1B7D56884BD414DB2F427EF1C9EB9E41">
    <w:name w:val="51B7D56884BD414DB2F427EF1C9EB9E41"/>
    <w:rsid w:val="009B0D6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1806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 Parkinson</cp:lastModifiedBy>
  <cp:revision>5</cp:revision>
  <cp:lastPrinted>2025-11-13T15:11:00Z</cp:lastPrinted>
  <dcterms:created xsi:type="dcterms:W3CDTF">2025-11-13T21:40:00Z</dcterms:created>
  <dcterms:modified xsi:type="dcterms:W3CDTF">2025-11-13T21:45:00Z</dcterms:modified>
  <cp:category/>
</cp:coreProperties>
</file>